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0145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643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87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г.п.Лянтор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37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9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привлекаемому к административной ответственности, разъяснены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38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39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УИН </w:t>
      </w:r>
      <w:r>
        <w:rPr>
          <w:rStyle w:val="cat-UserDefinedgrp-40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ст. 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СМС-извещение </w:t>
      </w:r>
      <w:r>
        <w:rPr>
          <w:rFonts w:ascii="Times New Roman" w:eastAsia="Times New Roman" w:hAnsi="Times New Roman" w:cs="Times New Roman"/>
          <w:sz w:val="28"/>
          <w:szCs w:val="28"/>
        </w:rPr>
        <w:t>доставлено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10.02.2026 г.</w:t>
      </w:r>
      <w:r>
        <w:rPr>
          <w:rFonts w:ascii="Times New Roman" w:eastAsia="Times New Roman" w:hAnsi="Times New Roman" w:cs="Times New Roman"/>
          <w:sz w:val="28"/>
          <w:szCs w:val="28"/>
        </w:rPr>
        <w:t>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41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2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UserDefinedgrp-42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Style w:val="cat-UserDefinedgrp-40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1 500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42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3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000.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руб. 00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4rplc-4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40102810245370000007, ОКЦ № 8 УГУ Банка России//УФК по Ханты-Мансийскому автономному округу – Югре г. Ханты-Мансийск, БИК 007162163,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0412365400325001452620160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0145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9">
    <w:name w:val="cat-UserDefined grp-37 rplc-9"/>
    <w:basedOn w:val="DefaultParagraphFont"/>
  </w:style>
  <w:style w:type="character" w:customStyle="1" w:styleId="cat-UserDefinedgrp-39rplc-13">
    <w:name w:val="cat-UserDefined grp-39 rplc-13"/>
    <w:basedOn w:val="DefaultParagraphFont"/>
  </w:style>
  <w:style w:type="character" w:customStyle="1" w:styleId="cat-UserDefinedgrp-38rplc-16">
    <w:name w:val="cat-UserDefined grp-38 rplc-16"/>
    <w:basedOn w:val="DefaultParagraphFont"/>
  </w:style>
  <w:style w:type="character" w:customStyle="1" w:styleId="cat-UserDefinedgrp-39rplc-21">
    <w:name w:val="cat-UserDefined grp-39 rplc-21"/>
    <w:basedOn w:val="DefaultParagraphFont"/>
  </w:style>
  <w:style w:type="character" w:customStyle="1" w:styleId="cat-UserDefinedgrp-40rplc-23">
    <w:name w:val="cat-UserDefined grp-40 rplc-23"/>
    <w:basedOn w:val="DefaultParagraphFont"/>
  </w:style>
  <w:style w:type="character" w:customStyle="1" w:styleId="cat-UserDefinedgrp-41rplc-26">
    <w:name w:val="cat-UserDefined grp-41 rplc-26"/>
    <w:basedOn w:val="DefaultParagraphFont"/>
  </w:style>
  <w:style w:type="character" w:customStyle="1" w:styleId="cat-UserDefinedgrp-41rplc-28">
    <w:name w:val="cat-UserDefined grp-41 rplc-28"/>
    <w:basedOn w:val="DefaultParagraphFont"/>
  </w:style>
  <w:style w:type="character" w:customStyle="1" w:styleId="cat-UserDefinedgrp-42rplc-31">
    <w:name w:val="cat-UserDefined grp-42 rplc-31"/>
    <w:basedOn w:val="DefaultParagraphFont"/>
  </w:style>
  <w:style w:type="character" w:customStyle="1" w:styleId="cat-UserDefinedgrp-42rplc-34">
    <w:name w:val="cat-UserDefined grp-42 rplc-34"/>
    <w:basedOn w:val="DefaultParagraphFont"/>
  </w:style>
  <w:style w:type="character" w:customStyle="1" w:styleId="cat-UserDefinedgrp-40rplc-35">
    <w:name w:val="cat-UserDefined grp-40 rplc-35"/>
    <w:basedOn w:val="DefaultParagraphFont"/>
  </w:style>
  <w:style w:type="character" w:customStyle="1" w:styleId="cat-UserDefinedgrp-42rplc-39">
    <w:name w:val="cat-UserDefined grp-42 rplc-39"/>
    <w:basedOn w:val="DefaultParagraphFont"/>
  </w:style>
  <w:style w:type="character" w:customStyle="1" w:styleId="cat-UserDefinedgrp-43rplc-42">
    <w:name w:val="cat-UserDefined grp-43 rplc-42"/>
    <w:basedOn w:val="DefaultParagraphFont"/>
  </w:style>
  <w:style w:type="character" w:customStyle="1" w:styleId="cat-UserDefinedgrp-44rplc-45">
    <w:name w:val="cat-UserDefined grp-44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